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-285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</w:t>
      </w:r>
      <w:r>
        <w:rPr>
          <w:rFonts w:ascii="Times New Roman" w:eastAsia="Times New Roman" w:hAnsi="Times New Roman" w:cs="Times New Roman"/>
          <w:sz w:val="26"/>
          <w:szCs w:val="26"/>
        </w:rPr>
        <w:t>001001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Слободскова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11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Слободсков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Style w:val="cat-UserDefinedgrp-38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Style w:val="cat-UserDefinedgrp-39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40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Style w:val="cat-UserDefinedgrp-12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1rplc-2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Слободсков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Слободскова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Слободскова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2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2rplc-3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3rplc-3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Слободскова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Слободскова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Слободскова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4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0412365400675002852520163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5rplc-56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11rplc-17">
    <w:name w:val="cat-UserDefined grp-11 rplc-17"/>
    <w:basedOn w:val="DefaultParagraphFont"/>
  </w:style>
  <w:style w:type="character" w:customStyle="1" w:styleId="cat-UserDefinedgrp-38rplc-20">
    <w:name w:val="cat-UserDefined grp-38 rplc-20"/>
    <w:basedOn w:val="DefaultParagraphFont"/>
  </w:style>
  <w:style w:type="character" w:customStyle="1" w:styleId="cat-UserDefinedgrp-39rplc-21">
    <w:name w:val="cat-UserDefined grp-39 rplc-21"/>
    <w:basedOn w:val="DefaultParagraphFont"/>
  </w:style>
  <w:style w:type="character" w:customStyle="1" w:styleId="cat-UserDefinedgrp-40rplc-23">
    <w:name w:val="cat-UserDefined grp-40 rplc-23"/>
    <w:basedOn w:val="DefaultParagraphFont"/>
  </w:style>
  <w:style w:type="character" w:customStyle="1" w:styleId="cat-UserDefinedgrp-12rplc-26">
    <w:name w:val="cat-UserDefined grp-12 rplc-26"/>
    <w:basedOn w:val="DefaultParagraphFont"/>
  </w:style>
  <w:style w:type="character" w:customStyle="1" w:styleId="cat-UserDefinedgrp-41rplc-27">
    <w:name w:val="cat-UserDefined grp-41 rplc-27"/>
    <w:basedOn w:val="DefaultParagraphFont"/>
  </w:style>
  <w:style w:type="character" w:customStyle="1" w:styleId="cat-UserDefinedgrp-42rplc-35">
    <w:name w:val="cat-UserDefined grp-42 rplc-35"/>
    <w:basedOn w:val="DefaultParagraphFont"/>
  </w:style>
  <w:style w:type="character" w:customStyle="1" w:styleId="cat-UserDefinedgrp-12rplc-37">
    <w:name w:val="cat-UserDefined grp-12 rplc-37"/>
    <w:basedOn w:val="DefaultParagraphFont"/>
  </w:style>
  <w:style w:type="character" w:customStyle="1" w:styleId="cat-UserDefinedgrp-43rplc-38">
    <w:name w:val="cat-UserDefined grp-43 rplc-38"/>
    <w:basedOn w:val="DefaultParagraphFont"/>
  </w:style>
  <w:style w:type="character" w:customStyle="1" w:styleId="cat-UserDefinedgrp-44rplc-44">
    <w:name w:val="cat-UserDefined grp-44 rplc-44"/>
    <w:basedOn w:val="DefaultParagraphFont"/>
  </w:style>
  <w:style w:type="character" w:customStyle="1" w:styleId="cat-UserDefinedgrp-45rplc-56">
    <w:name w:val="cat-UserDefined grp-45 rplc-5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